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to surround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to be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to be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performing a action on a dead person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acting independently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quality that shows sadness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to have temporary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study of speech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extreme fear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fear of water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to wait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to be showing a calm 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record player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to wake up or call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to be lacking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to be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to provide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to respect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2021-10-11T16:06:42Z</dcterms:created>
  <dcterms:modified xsi:type="dcterms:W3CDTF">2021-10-11T16:06:42Z</dcterms:modified>
</cp:coreProperties>
</file>