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a part of a brain especially those affecting behaviour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remains of something broken, thrown away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different race to the European or Caucasian Australians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object made by a human being, typically one of cultural or historical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(Something that is past tense) to bomb another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room or building that scientific experiments or research is done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 country or society that that reaches an advanced social development or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group of people with the authority or state a particular ministry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or individual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2021-10-11T16:05:01Z</dcterms:created>
  <dcterms:modified xsi:type="dcterms:W3CDTF">2021-10-11T16:05:01Z</dcterms:modified>
</cp:coreProperties>
</file>