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basketball    </w:t>
      </w:r>
      <w:r>
        <w:t xml:space="preserve">   student    </w:t>
      </w:r>
      <w:r>
        <w:t xml:space="preserve">   teacher    </w:t>
      </w:r>
      <w:r>
        <w:t xml:space="preserve">   playground    </w:t>
      </w:r>
      <w:r>
        <w:t xml:space="preserve">   computer    </w:t>
      </w:r>
      <w:r>
        <w:t xml:space="preserve">   canteen    </w:t>
      </w:r>
      <w:r>
        <w:t xml:space="preserve">   books    </w:t>
      </w:r>
      <w:r>
        <w:t xml:space="preserve">   library    </w:t>
      </w:r>
      <w:r>
        <w:t xml:space="preserve">   pencil    </w:t>
      </w:r>
      <w:r>
        <w:t xml:space="preserve">   notebook    </w:t>
      </w:r>
      <w:r>
        <w:t xml:space="preserve">   classroom    </w:t>
      </w:r>
      <w:r>
        <w:t xml:space="preserve">   corridor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2021-10-11T16:07:25Z</dcterms:created>
  <dcterms:modified xsi:type="dcterms:W3CDTF">2021-10-11T16:07:25Z</dcterms:modified>
</cp:coreProperties>
</file>