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 are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very useful in this day and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obey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sit in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wooden or mechanical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learn another language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Gives out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must get them before you start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teachers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the date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is a large one at the front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you listen to in the beginning of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images to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carry all of your supplies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these in most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Principles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 is part of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groups or standings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on a board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open this to get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ride one to get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Teachers sit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Receives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site for teachers &amp;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called at the beginning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walk down to get to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2021-10-11T16:06:47Z</dcterms:created>
  <dcterms:modified xsi:type="dcterms:W3CDTF">2021-10-11T16:06:47Z</dcterms:modified>
</cp:coreProperties>
</file>