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sports    </w:t>
      </w:r>
      <w:r>
        <w:t xml:space="preserve">   choir    </w:t>
      </w:r>
      <w:r>
        <w:t xml:space="preserve">   band    </w:t>
      </w:r>
      <w:r>
        <w:t xml:space="preserve">   office    </w:t>
      </w:r>
      <w:r>
        <w:t xml:space="preserve">   cafeteria    </w:t>
      </w:r>
      <w:r>
        <w:t xml:space="preserve">   lunch    </w:t>
      </w:r>
      <w:r>
        <w:t xml:space="preserve">   principal    </w:t>
      </w:r>
      <w:r>
        <w:t xml:space="preserve">   teacher    </w:t>
      </w:r>
      <w:r>
        <w:t xml:space="preserve">   listen    </w:t>
      </w:r>
      <w:r>
        <w:t xml:space="preserve">   eraser    </w:t>
      </w:r>
      <w:r>
        <w:t xml:space="preserve">   pencil    </w:t>
      </w:r>
      <w:r>
        <w:t xml:space="preserve">   bears    </w:t>
      </w:r>
      <w:r>
        <w:t xml:space="preserve">   test    </w:t>
      </w:r>
      <w:r>
        <w:t xml:space="preserve">   read    </w:t>
      </w:r>
      <w:r>
        <w:t xml:space="preserve">   work    </w:t>
      </w:r>
      <w:r>
        <w:t xml:space="preserve">   desk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2021-10-11T16:07:30Z</dcterms:created>
  <dcterms:modified xsi:type="dcterms:W3CDTF">2021-10-11T16:07:30Z</dcterms:modified>
</cp:coreProperties>
</file>