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canteen    </w:t>
      </w:r>
      <w:r>
        <w:t xml:space="preserve">   education    </w:t>
      </w:r>
      <w:r>
        <w:t xml:space="preserve">   term    </w:t>
      </w:r>
      <w:r>
        <w:t xml:space="preserve">   class    </w:t>
      </w:r>
      <w:r>
        <w:t xml:space="preserve">   bag    </w:t>
      </w:r>
      <w:r>
        <w:t xml:space="preserve">   paper    </w:t>
      </w:r>
      <w:r>
        <w:t xml:space="preserve">   sports    </w:t>
      </w:r>
      <w:r>
        <w:t xml:space="preserve">   english    </w:t>
      </w:r>
      <w:r>
        <w:t xml:space="preserve">   maths    </w:t>
      </w:r>
      <w:r>
        <w:t xml:space="preserve">   lunch    </w:t>
      </w:r>
      <w:r>
        <w:t xml:space="preserve">   recess    </w:t>
      </w:r>
      <w:r>
        <w:t xml:space="preserve">   teacher    </w:t>
      </w:r>
      <w:r>
        <w:t xml:space="preserve">   study    </w:t>
      </w:r>
      <w:r>
        <w:t xml:space="preserve">   pencil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2021-10-11T16:07:44Z</dcterms:created>
  <dcterms:modified xsi:type="dcterms:W3CDTF">2021-10-11T16:07:44Z</dcterms:modified>
</cp:coreProperties>
</file>