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eighth grade    </w:t>
      </w:r>
      <w:r>
        <w:t xml:space="preserve">   seventh grade    </w:t>
      </w:r>
      <w:r>
        <w:t xml:space="preserve">   sixth grade    </w:t>
      </w:r>
      <w:r>
        <w:t xml:space="preserve">   fifth grade    </w:t>
      </w:r>
      <w:r>
        <w:t xml:space="preserve">   fourth grade    </w:t>
      </w:r>
      <w:r>
        <w:t xml:space="preserve">   history    </w:t>
      </w:r>
      <w:r>
        <w:t xml:space="preserve">   recess    </w:t>
      </w:r>
      <w:r>
        <w:t xml:space="preserve">   lunch    </w:t>
      </w:r>
      <w:r>
        <w:t xml:space="preserve">   art    </w:t>
      </w:r>
      <w:r>
        <w:t xml:space="preserve">   writing    </w:t>
      </w:r>
      <w:r>
        <w:t xml:space="preserve">   reading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</dc:title>
  <dcterms:created xsi:type="dcterms:W3CDTF">2021-10-11T16:07:46Z</dcterms:created>
  <dcterms:modified xsi:type="dcterms:W3CDTF">2021-10-11T16:07:46Z</dcterms:modified>
</cp:coreProperties>
</file>