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Clubs    </w:t>
      </w:r>
      <w:r>
        <w:t xml:space="preserve">   ELA    </w:t>
      </w:r>
      <w:r>
        <w:t xml:space="preserve">   Homework    </w:t>
      </w:r>
      <w:r>
        <w:t xml:space="preserve">   Math    </w:t>
      </w:r>
      <w:r>
        <w:t xml:space="preserve">   Music    </w:t>
      </w:r>
      <w:r>
        <w:t xml:space="preserve">   P.E    </w:t>
      </w:r>
      <w:r>
        <w:t xml:space="preserve">   Principal    </w:t>
      </w:r>
      <w:r>
        <w:t xml:space="preserve">   Recess    </w:t>
      </w:r>
      <w:r>
        <w:t xml:space="preserve">   Science    </w:t>
      </w:r>
      <w:r>
        <w:t xml:space="preserve">   Teacher    </w:t>
      </w:r>
      <w:r>
        <w:t xml:space="preserve">   Teaching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2021-10-11T16:07:49Z</dcterms:created>
  <dcterms:modified xsi:type="dcterms:W3CDTF">2021-10-11T16:07:49Z</dcterms:modified>
</cp:coreProperties>
</file>