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Library    </w:t>
      </w:r>
      <w:r>
        <w:t xml:space="preserve">   Recess    </w:t>
      </w:r>
      <w:r>
        <w:t xml:space="preserve">   Bus    </w:t>
      </w:r>
      <w:r>
        <w:t xml:space="preserve">   Fun    </w:t>
      </w:r>
      <w:r>
        <w:t xml:space="preserve">   Skill    </w:t>
      </w:r>
      <w:r>
        <w:t xml:space="preserve">   Determination    </w:t>
      </w:r>
      <w:r>
        <w:t xml:space="preserve">   Hardwork    </w:t>
      </w:r>
      <w:r>
        <w:t xml:space="preserve">   Class Work    </w:t>
      </w:r>
      <w:r>
        <w:t xml:space="preserve">   Class    </w:t>
      </w:r>
      <w:r>
        <w:t xml:space="preserve">   Teachers    </w:t>
      </w:r>
      <w:r>
        <w:t xml:space="preserve">   Homework    </w:t>
      </w:r>
      <w:r>
        <w:t xml:space="preserve">   Friends    </w:t>
      </w:r>
      <w:r>
        <w:t xml:space="preserve">   Lunch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2021-10-11T16:07:59Z</dcterms:created>
  <dcterms:modified xsi:type="dcterms:W3CDTF">2021-10-11T16:07:59Z</dcterms:modified>
</cp:coreProperties>
</file>