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Ox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Acient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Tail-Bitter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Fish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Tooth 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Crackling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Dawn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Basilisk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 Nigel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2021-10-11T16:06:52Z</dcterms:created>
  <dcterms:modified xsi:type="dcterms:W3CDTF">2021-10-11T16:06:52Z</dcterms:modified>
</cp:coreProperties>
</file>