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</w:t>
      </w:r>
    </w:p>
    <w:p>
      <w:pPr>
        <w:pStyle w:val="Questions"/>
      </w:pPr>
      <w:r>
        <w:t xml:space="preserve">1. IGHELSN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AHMTICAMTS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APHNSIS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ESNUSIBS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RTA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CLSHPIAY OUACTENID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ESNICEC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CEDNA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DRAMA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SICUM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</dc:title>
  <dcterms:created xsi:type="dcterms:W3CDTF">2021-10-11T16:07:09Z</dcterms:created>
  <dcterms:modified xsi:type="dcterms:W3CDTF">2021-10-11T16:07:09Z</dcterms:modified>
</cp:coreProperties>
</file>