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SOCIALSTUDIES    </w:t>
      </w:r>
      <w:r>
        <w:t xml:space="preserve">   SCIENCE    </w:t>
      </w:r>
      <w:r>
        <w:t xml:space="preserve">   MATH    </w:t>
      </w:r>
      <w:r>
        <w:t xml:space="preserve">   READING    </w:t>
      </w:r>
      <w:r>
        <w:t xml:space="preserve">   HOMEWORK    </w:t>
      </w:r>
      <w:r>
        <w:t xml:space="preserve">   ASSIGNMENTS    </w:t>
      </w:r>
      <w:r>
        <w:t xml:space="preserve">   APACHE    </w:t>
      </w:r>
      <w:r>
        <w:t xml:space="preserve">   GANADO    </w:t>
      </w:r>
      <w:r>
        <w:t xml:space="preserve">   NAVAJONATION    </w:t>
      </w:r>
      <w:r>
        <w:t xml:space="preserve">   KAYLEE    </w:t>
      </w:r>
      <w:r>
        <w:t xml:space="preserve">   JACE    </w:t>
      </w:r>
      <w:r>
        <w:t xml:space="preserve">   TYLOR    </w:t>
      </w:r>
      <w:r>
        <w:t xml:space="preserve">   RYAN    </w:t>
      </w:r>
      <w:r>
        <w:t xml:space="preserve">   ELY    </w:t>
      </w:r>
      <w:r>
        <w:t xml:space="preserve">   KYREN    </w:t>
      </w:r>
      <w:r>
        <w:t xml:space="preserve">   BERTRAM    </w:t>
      </w:r>
      <w:r>
        <w:t xml:space="preserve">   MONTALIA    </w:t>
      </w:r>
      <w:r>
        <w:t xml:space="preserve">   LESLEY    </w:t>
      </w:r>
      <w:r>
        <w:t xml:space="preserve">   JARALENA    </w:t>
      </w:r>
      <w:r>
        <w:t xml:space="preserve">   TEDRA    </w:t>
      </w:r>
      <w:r>
        <w:t xml:space="preserve">   TINIKA    </w:t>
      </w:r>
      <w:r>
        <w:t xml:space="preserve">   KOEN    </w:t>
      </w:r>
      <w:r>
        <w:t xml:space="preserve">   SHAWNAVON    </w:t>
      </w:r>
      <w:r>
        <w:t xml:space="preserve">   ZETASHA    </w:t>
      </w:r>
      <w:r>
        <w:t xml:space="preserve">   JETT    </w:t>
      </w:r>
      <w:r>
        <w:t xml:space="preserve">   BRYAN    </w:t>
      </w:r>
      <w:r>
        <w:t xml:space="preserve">   SLADE    </w:t>
      </w:r>
      <w:r>
        <w:t xml:space="preserve">   VOCABULARY    </w:t>
      </w:r>
      <w:r>
        <w:t xml:space="preserve">   LEADERSHIP    </w:t>
      </w:r>
      <w:r>
        <w:t xml:space="preserve">   HORNETS    </w:t>
      </w:r>
      <w:r>
        <w:t xml:space="preserve">   CITIZENSHIP    </w:t>
      </w:r>
      <w:r>
        <w:t xml:space="preserve">   RELATIONSHIP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2021-10-11T16:08:04Z</dcterms:created>
  <dcterms:modified xsi:type="dcterms:W3CDTF">2021-10-11T16:08:04Z</dcterms:modified>
</cp:coreProperties>
</file>