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Papper    </w:t>
      </w:r>
      <w:r>
        <w:t xml:space="preserve">   Friends    </w:t>
      </w:r>
      <w:r>
        <w:t xml:space="preserve">   History    </w:t>
      </w:r>
      <w:r>
        <w:t xml:space="preserve">   Science    </w:t>
      </w:r>
      <w:r>
        <w:t xml:space="preserve">   Math    </w:t>
      </w:r>
      <w:r>
        <w:t xml:space="preserve">   Library    </w:t>
      </w:r>
      <w:r>
        <w:t xml:space="preserve">   Word study    </w:t>
      </w:r>
      <w:r>
        <w:t xml:space="preserve">   Reading    </w:t>
      </w:r>
      <w:r>
        <w:t xml:space="preserve">   English    </w:t>
      </w:r>
      <w:r>
        <w:t xml:space="preserve">   Gym    </w:t>
      </w:r>
      <w:r>
        <w:t xml:space="preserve">   Music    </w:t>
      </w:r>
      <w:r>
        <w:t xml:space="preserve">   Art    </w:t>
      </w:r>
      <w:r>
        <w:t xml:space="preserve">   Tardy    </w:t>
      </w:r>
      <w:r>
        <w:t xml:space="preserve">   Class    </w:t>
      </w:r>
      <w:r>
        <w:t xml:space="preserve">   Glasses    </w:t>
      </w:r>
      <w:r>
        <w:t xml:space="preserve">   Teachers    </w:t>
      </w:r>
      <w:r>
        <w:t xml:space="preserve">   Chalkboard    </w:t>
      </w:r>
      <w:r>
        <w:t xml:space="preserve">   Chalk    </w:t>
      </w:r>
      <w:r>
        <w:t xml:space="preserve">   Dry erase board    </w:t>
      </w:r>
      <w:r>
        <w:t xml:space="preserve">   Clipboard    </w:t>
      </w:r>
      <w:r>
        <w:t xml:space="preserve">   Markers    </w:t>
      </w:r>
      <w:r>
        <w:t xml:space="preserve">   Journal    </w:t>
      </w:r>
      <w:r>
        <w:t xml:space="preserve">   Coloring pencils    </w:t>
      </w:r>
      <w:r>
        <w:t xml:space="preserve">   Pencil    </w:t>
      </w:r>
      <w:r>
        <w:t xml:space="preserve">   Crayons    </w:t>
      </w:r>
      <w:r>
        <w:t xml:space="preserve">   Glue    </w:t>
      </w:r>
      <w:r>
        <w:t xml:space="preserve">   Books    </w:t>
      </w:r>
      <w:r>
        <w:t xml:space="preserve">   Notebook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2021-10-11T16:06:15Z</dcterms:created>
  <dcterms:modified xsi:type="dcterms:W3CDTF">2021-10-11T16:06:15Z</dcterms:modified>
</cp:coreProperties>
</file>