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education    </w:t>
      </w:r>
      <w:r>
        <w:t xml:space="preserve">   field    </w:t>
      </w:r>
      <w:r>
        <w:t xml:space="preserve">   playground    </w:t>
      </w:r>
      <w:r>
        <w:t xml:space="preserve">   performance    </w:t>
      </w:r>
      <w:r>
        <w:t xml:space="preserve">   dance    </w:t>
      </w:r>
      <w:r>
        <w:t xml:space="preserve">   computer    </w:t>
      </w:r>
      <w:r>
        <w:t xml:space="preserve">   library    </w:t>
      </w:r>
      <w:r>
        <w:t xml:space="preserve">   mandarin    </w:t>
      </w:r>
      <w:r>
        <w:t xml:space="preserve">   friends    </w:t>
      </w:r>
      <w:r>
        <w:t xml:space="preserve">   honesty    </w:t>
      </w:r>
      <w:r>
        <w:t xml:space="preserve">   courage    </w:t>
      </w:r>
      <w:r>
        <w:t xml:space="preserve">   sharing    </w:t>
      </w:r>
      <w:r>
        <w:t xml:space="preserve">   writing    </w:t>
      </w:r>
      <w:r>
        <w:t xml:space="preserve">   chemistry    </w:t>
      </w:r>
      <w:r>
        <w:t xml:space="preserve">   bus    </w:t>
      </w:r>
      <w:r>
        <w:t xml:space="preserve">   projector    </w:t>
      </w:r>
      <w:r>
        <w:t xml:space="preserve">   chalk    </w:t>
      </w:r>
      <w:r>
        <w:t xml:space="preserve">   pool    </w:t>
      </w:r>
      <w:r>
        <w:t xml:space="preserve">   lunch    </w:t>
      </w:r>
      <w:r>
        <w:t xml:space="preserve">   printer    </w:t>
      </w:r>
      <w:r>
        <w:t xml:space="preserve">   globe    </w:t>
      </w:r>
      <w:r>
        <w:t xml:space="preserve">   art    </w:t>
      </w:r>
      <w:r>
        <w:t xml:space="preserve">   science    </w:t>
      </w:r>
      <w:r>
        <w:t xml:space="preserve">   Math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2021-10-11T16:06:18Z</dcterms:created>
  <dcterms:modified xsi:type="dcterms:W3CDTF">2021-10-11T16:06:18Z</dcterms:modified>
</cp:coreProperties>
</file>