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Finals    </w:t>
      </w:r>
      <w:r>
        <w:t xml:space="preserve">   Book reports    </w:t>
      </w:r>
      <w:r>
        <w:t xml:space="preserve">   Book bag    </w:t>
      </w:r>
      <w:r>
        <w:t xml:space="preserve">   Classes    </w:t>
      </w:r>
      <w:r>
        <w:t xml:space="preserve">   Desks    </w:t>
      </w:r>
      <w:r>
        <w:t xml:space="preserve">   English    </w:t>
      </w:r>
      <w:r>
        <w:t xml:space="preserve">   Friends    </w:t>
      </w:r>
      <w:r>
        <w:t xml:space="preserve">   Hebrew    </w:t>
      </w:r>
      <w:r>
        <w:t xml:space="preserve">   History    </w:t>
      </w:r>
      <w:r>
        <w:t xml:space="preserve">   Homework    </w:t>
      </w:r>
      <w:r>
        <w:t xml:space="preserve">   Library    </w:t>
      </w:r>
      <w:r>
        <w:t xml:space="preserve">   Math    </w:t>
      </w:r>
      <w:r>
        <w:t xml:space="preserve">   Morah    </w:t>
      </w:r>
      <w:r>
        <w:t xml:space="preserve">   Office    </w:t>
      </w:r>
      <w:r>
        <w:t xml:space="preserve">   Principal    </w:t>
      </w:r>
      <w:r>
        <w:t xml:space="preserve">   Projects    </w:t>
      </w:r>
      <w:r>
        <w:t xml:space="preserve">   Rebbe    </w:t>
      </w:r>
      <w:r>
        <w:t xml:space="preserve">   Recess    </w:t>
      </w:r>
      <w:r>
        <w:t xml:space="preserve">   Science fairs    </w:t>
      </w:r>
      <w:r>
        <w:t xml:space="preserve">   Teacher    </w:t>
      </w:r>
      <w:r>
        <w:t xml:space="preserve">   Teaching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2021-10-11T16:06:20Z</dcterms:created>
  <dcterms:modified xsi:type="dcterms:W3CDTF">2021-10-11T16:06:20Z</dcterms:modified>
</cp:coreProperties>
</file>