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School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Instagram    </w:t>
      </w:r>
      <w:r>
        <w:t xml:space="preserve">   Snapchat    </w:t>
      </w:r>
      <w:r>
        <w:t xml:space="preserve">   Broke    </w:t>
      </w:r>
      <w:r>
        <w:t xml:space="preserve">   Hoe    </w:t>
      </w:r>
      <w:r>
        <w:t xml:space="preserve">   Failing    </w:t>
      </w:r>
      <w:r>
        <w:t xml:space="preserve">   Spanish    </w:t>
      </w:r>
      <w:r>
        <w:t xml:space="preserve">   McConnell    </w:t>
      </w:r>
      <w:r>
        <w:t xml:space="preserve">   Mrbrown    </w:t>
      </w:r>
      <w:r>
        <w:t xml:space="preserve">   Classes    </w:t>
      </w:r>
      <w:r>
        <w:t xml:space="preserve">   Shock    </w:t>
      </w:r>
      <w:r>
        <w:t xml:space="preserve">   Jorden    </w:t>
      </w:r>
      <w:r>
        <w:t xml:space="preserve">   Kylee    </w:t>
      </w:r>
      <w:r>
        <w:t xml:space="preserve">   Alyssa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</dc:title>
  <dcterms:created xsi:type="dcterms:W3CDTF">2021-10-11T16:06:23Z</dcterms:created>
  <dcterms:modified xsi:type="dcterms:W3CDTF">2021-10-11T16:06:23Z</dcterms:modified>
</cp:coreProperties>
</file>