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used for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away wrong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computer should be carried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your lunch and bag in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essay should be written in clear...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Classes are held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Tuck in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on formal occassions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</dc:title>
  <dcterms:created xsi:type="dcterms:W3CDTF">2021-10-11T16:06:00Z</dcterms:created>
  <dcterms:modified xsi:type="dcterms:W3CDTF">2021-10-11T16:06:00Z</dcterms:modified>
</cp:coreProperties>
</file>