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assembly    </w:t>
      </w:r>
      <w:r>
        <w:t xml:space="preserve">   books    </w:t>
      </w:r>
      <w:r>
        <w:t xml:space="preserve">   computers    </w:t>
      </w:r>
      <w:r>
        <w:t xml:space="preserve">   drama class    </w:t>
      </w:r>
      <w:r>
        <w:t xml:space="preserve">   education    </w:t>
      </w:r>
      <w:r>
        <w:t xml:space="preserve">   friends    </w:t>
      </w:r>
      <w:r>
        <w:t xml:space="preserve">   glue stick    </w:t>
      </w:r>
      <w:r>
        <w:t xml:space="preserve">   library    </w:t>
      </w:r>
      <w:r>
        <w:t xml:space="preserve">   lunchtime    </w:t>
      </w:r>
      <w:r>
        <w:t xml:space="preserve">   opportunities    </w:t>
      </w:r>
      <w:r>
        <w:t xml:space="preserve">   pen    </w:t>
      </w:r>
      <w:r>
        <w:t xml:space="preserve">   pencil    </w:t>
      </w:r>
      <w:r>
        <w:t xml:space="preserve">   protractor    </w:t>
      </w:r>
      <w:r>
        <w:t xml:space="preserve">   pupils    </w:t>
      </w:r>
      <w:r>
        <w:t xml:space="preserve">   rubber    </w:t>
      </w:r>
      <w:r>
        <w:t xml:space="preserve">   ruler    </w:t>
      </w:r>
      <w:r>
        <w:t xml:space="preserve">   sport    </w:t>
      </w:r>
      <w:r>
        <w:t xml:space="preserve">   subjects    </w:t>
      </w:r>
      <w:r>
        <w:t xml:space="preserve">   teachers    </w:t>
      </w:r>
      <w:r>
        <w:t xml:space="preserve">   trips    </w:t>
      </w:r>
      <w:r>
        <w:t xml:space="preserve">   visitors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2021-10-11T16:06:26Z</dcterms:created>
  <dcterms:modified xsi:type="dcterms:W3CDTF">2021-10-11T16:06:26Z</dcterms:modified>
</cp:coreProperties>
</file>