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Breaktime    </w:t>
      </w:r>
      <w:r>
        <w:t xml:space="preserve">   Dance    </w:t>
      </w:r>
      <w:r>
        <w:t xml:space="preserve">   Drama    </w:t>
      </w:r>
      <w:r>
        <w:t xml:space="preserve">   English    </w:t>
      </w:r>
      <w:r>
        <w:t xml:space="preserve">   Foodtech    </w:t>
      </w:r>
      <w:r>
        <w:t xml:space="preserve">   Form    </w:t>
      </w:r>
      <w:r>
        <w:t xml:space="preserve">   French    </w:t>
      </w:r>
      <w:r>
        <w:t xml:space="preserve">   Geography    </w:t>
      </w:r>
      <w:r>
        <w:t xml:space="preserve">   History    </w:t>
      </w:r>
      <w:r>
        <w:t xml:space="preserve">   IER    </w:t>
      </w:r>
      <w:r>
        <w:t xml:space="preserve">   Learningzone    </w:t>
      </w:r>
      <w:r>
        <w:t xml:space="preserve">   Lunchtime    </w:t>
      </w:r>
      <w:r>
        <w:t xml:space="preserve">   Maths    </w:t>
      </w:r>
      <w:r>
        <w:t xml:space="preserve">   Music    </w:t>
      </w:r>
      <w:r>
        <w:t xml:space="preserve">   PE    </w:t>
      </w:r>
      <w:r>
        <w:t xml:space="preserve">   Product Design    </w:t>
      </w:r>
      <w:r>
        <w:t xml:space="preserve">   Registration    </w:t>
      </w:r>
      <w:r>
        <w:t xml:space="preserve">   ReportCard    </w:t>
      </w:r>
      <w:r>
        <w:t xml:space="preserve">   Science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2021-10-11T16:06:31Z</dcterms:created>
  <dcterms:modified xsi:type="dcterms:W3CDTF">2021-10-11T16:06:31Z</dcterms:modified>
</cp:coreProperties>
</file>