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habitual misuse of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characterized by scaring and eventually destruction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persons mental and physical abilities have been impaired by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fact or condition of being addicted to a particular substance, thing, or activity.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encourages or enables negative or self-destructive behavior in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dangerous condition that results when a person drinks exclusive amount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removing toxic substances or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suffer deterioration after a period of improvement.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that slow down the body's functions and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addiction to the consumption of alcoholic liquor or the mental illness and compulsive behavior resulting from alcohol dependency.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that is produced by a chemical reaction in fruit,vegetables,grains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that makes one self-conscious and unable to act in a relaxed and natural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2021-10-11T16:05:06Z</dcterms:created>
  <dcterms:modified xsi:type="dcterms:W3CDTF">2021-10-11T16:05:06Z</dcterms:modified>
</cp:coreProperties>
</file>