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Thunderstorm    </w:t>
      </w:r>
      <w:r>
        <w:t xml:space="preserve">   Festival    </w:t>
      </w:r>
      <w:r>
        <w:t xml:space="preserve">   Magnify    </w:t>
      </w:r>
      <w:r>
        <w:t xml:space="preserve">   Dungeon    </w:t>
      </w: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2021-10-11T16:06:43Z</dcterms:created>
  <dcterms:modified xsi:type="dcterms:W3CDTF">2021-10-11T16:06:43Z</dcterms:modified>
</cp:coreProperties>
</file>