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 what safety.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Sometimes.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Never. Or.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equipment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 where ? Equipment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Never. Any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work 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safety.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 what the fire routes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Don’t mix 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 where emergency ?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where the ? Equipment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Never. An animal in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Don’t wear ?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use equipment with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 where nearest ?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2021-10-11T16:06:05Z</dcterms:created>
  <dcterms:modified xsi:type="dcterms:W3CDTF">2021-10-11T16:06:05Z</dcterms:modified>
</cp:coreProperties>
</file>