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Invite    </w:t>
      </w:r>
      <w:r>
        <w:t xml:space="preserve">   Erase    </w:t>
      </w:r>
      <w:r>
        <w:t xml:space="preserve">   Decide    </w:t>
      </w:r>
      <w:r>
        <w:t xml:space="preserve">   Clothes    </w:t>
      </w:r>
      <w:r>
        <w:t xml:space="preserve">   Surprise    </w:t>
      </w:r>
      <w:r>
        <w:t xml:space="preserve">   Broke    </w:t>
      </w:r>
      <w:r>
        <w:t xml:space="preserve">   Life    </w:t>
      </w:r>
      <w:r>
        <w:t xml:space="preserve">   Rule    </w:t>
      </w:r>
      <w:r>
        <w:t xml:space="preserve">   Swing    </w:t>
      </w:r>
      <w:r>
        <w:t xml:space="preserve">   Lunch    </w:t>
      </w:r>
      <w:r>
        <w:t xml:space="preserve">   Class    </w:t>
      </w:r>
      <w:r>
        <w:t xml:space="preserve">   Strange    </w:t>
      </w:r>
      <w:r>
        <w:t xml:space="preserve">   Cube    </w:t>
      </w:r>
      <w:r>
        <w:t xml:space="preserve">   Excuse    </w:t>
      </w:r>
      <w:r>
        <w:t xml:space="preserve">   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2021-10-11T16:07:08Z</dcterms:created>
  <dcterms:modified xsi:type="dcterms:W3CDTF">2021-10-11T16:07:08Z</dcterms:modified>
</cp:coreProperties>
</file>