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register when you go to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Students track their work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to instruct the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Class to study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 break from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Class to study space, bugs, chemicals...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who cleans the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 for making lovely noises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that work in the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Class to learn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bag to carry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help in the school but not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 to study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of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student is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building for students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students    </w:t>
      </w:r>
      <w:r>
        <w:t xml:space="preserve">   principal    </w:t>
      </w:r>
      <w:r>
        <w:t xml:space="preserve">   agenda    </w:t>
      </w:r>
      <w:r>
        <w:t xml:space="preserve">   teacher    </w:t>
      </w:r>
      <w:r>
        <w:t xml:space="preserve">   music    </w:t>
      </w:r>
      <w:r>
        <w:t xml:space="preserve">   social    </w:t>
      </w:r>
      <w:r>
        <w:t xml:space="preserve">   language arts    </w:t>
      </w:r>
      <w:r>
        <w:t xml:space="preserve">   mathematics    </w:t>
      </w:r>
      <w:r>
        <w:t xml:space="preserve">   science    </w:t>
      </w:r>
      <w:r>
        <w:t xml:space="preserve">   recess    </w:t>
      </w:r>
      <w:r>
        <w:t xml:space="preserve">   backpack    </w:t>
      </w:r>
      <w:r>
        <w:t xml:space="preserve">   absent    </w:t>
      </w:r>
      <w:r>
        <w:t xml:space="preserve">   office    </w:t>
      </w:r>
      <w:r>
        <w:t xml:space="preserve">   custodian    </w:t>
      </w:r>
      <w:r>
        <w:t xml:space="preserve">   admin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2021-10-11T16:06:07Z</dcterms:created>
  <dcterms:modified xsi:type="dcterms:W3CDTF">2021-10-11T16:06:07Z</dcterms:modified>
</cp:coreProperties>
</file>