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p>
      <w:pPr>
        <w:pStyle w:val="Questions"/>
      </w:pPr>
      <w:r>
        <w:t xml:space="preserve">1. EKHMWORO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CLASPYIH EATCUDNIO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ROHMMEOO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CIEENCS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ISHNGLE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IOMSFURN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CRESAEHT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SUYTD ALLH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TUMEOPRC BLA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SRKEBA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NULCH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ASNLPOE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SREESC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CNADDAVE THMA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OYITHSR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RPTEOR ASCRD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HMTA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ISAD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MSUCI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2021-10-11T16:07:14Z</dcterms:created>
  <dcterms:modified xsi:type="dcterms:W3CDTF">2021-10-11T16:07:14Z</dcterms:modified>
</cp:coreProperties>
</file>