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notes    </w:t>
      </w:r>
      <w:r>
        <w:t xml:space="preserve">   spanish    </w:t>
      </w:r>
      <w:r>
        <w:t xml:space="preserve">   french    </w:t>
      </w:r>
      <w:r>
        <w:t xml:space="preserve">   history    </w:t>
      </w:r>
      <w:r>
        <w:t xml:space="preserve">   math    </w:t>
      </w:r>
      <w:r>
        <w:t xml:space="preserve">   principal    </w:t>
      </w:r>
      <w:r>
        <w:t xml:space="preserve">   bus    </w:t>
      </w:r>
      <w:r>
        <w:t xml:space="preserve">   teacher    </w:t>
      </w:r>
      <w:r>
        <w:t xml:space="preserve">   books    </w:t>
      </w:r>
      <w:r>
        <w:t xml:space="preserve">   add    </w:t>
      </w:r>
      <w:r>
        <w:t xml:space="preserve">   reading    </w:t>
      </w:r>
      <w:r>
        <w:t xml:space="preserve">   school    </w:t>
      </w:r>
      <w:r>
        <w:t xml:space="preserve">   multiply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2021-10-11T16:05:58Z</dcterms:created>
  <dcterms:modified xsi:type="dcterms:W3CDTF">2021-10-11T16:05:58Z</dcterms:modified>
</cp:coreProperties>
</file>