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bag    </w:t>
      </w:r>
      <w:r>
        <w:t xml:space="preserve">   books    </w:t>
      </w:r>
      <w:r>
        <w:t xml:space="preserve">   bus    </w:t>
      </w:r>
      <w:r>
        <w:t xml:space="preserve">   computer    </w:t>
      </w:r>
      <w:r>
        <w:t xml:space="preserve">   english    </w:t>
      </w:r>
      <w:r>
        <w:t xml:space="preserve">   locker    </w:t>
      </w:r>
      <w:r>
        <w:t xml:space="preserve">   maths    </w:t>
      </w:r>
      <w:r>
        <w:t xml:space="preserve">   pencil    </w:t>
      </w:r>
      <w:r>
        <w:t xml:space="preserve">   psychology    </w:t>
      </w:r>
      <w:r>
        <w:t xml:space="preserve">   science    </w:t>
      </w:r>
      <w:r>
        <w:t xml:space="preserve">   sport    </w:t>
      </w:r>
      <w:r>
        <w:t xml:space="preserve">   students    </w:t>
      </w:r>
      <w:r>
        <w:t xml:space="preserve">   subjects    </w:t>
      </w:r>
      <w:r>
        <w:t xml:space="preserve">   teacher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2021-10-11T16:06:03Z</dcterms:created>
  <dcterms:modified xsi:type="dcterms:W3CDTF">2021-10-11T16:06:03Z</dcterms:modified>
</cp:coreProperties>
</file>