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Beg    </w:t>
      </w:r>
      <w:r>
        <w:t xml:space="preserve">   Boredom    </w:t>
      </w:r>
      <w:r>
        <w:t xml:space="preserve">   Bus    </w:t>
      </w:r>
      <w:r>
        <w:t xml:space="preserve">   Chemistry    </w:t>
      </w:r>
      <w:r>
        <w:t xml:space="preserve">   Class    </w:t>
      </w:r>
      <w:r>
        <w:t xml:space="preserve">   Clothes    </w:t>
      </w:r>
      <w:r>
        <w:t xml:space="preserve">   Cold    </w:t>
      </w:r>
      <w:r>
        <w:t xml:space="preserve">   Cubeys    </w:t>
      </w:r>
      <w:r>
        <w:t xml:space="preserve">   Drama    </w:t>
      </w:r>
      <w:r>
        <w:t xml:space="preserve">   Friends    </w:t>
      </w:r>
      <w:r>
        <w:t xml:space="preserve">   Gym    </w:t>
      </w:r>
      <w:r>
        <w:t xml:space="preserve">   Hooks    </w:t>
      </w:r>
      <w:r>
        <w:t xml:space="preserve">   Library    </w:t>
      </w:r>
      <w:r>
        <w:t xml:space="preserve">   Lockers    </w:t>
      </w:r>
      <w:r>
        <w:t xml:space="preserve">   Looks    </w:t>
      </w:r>
      <w:r>
        <w:t xml:space="preserve">   Lunch    </w:t>
      </w:r>
      <w:r>
        <w:t xml:space="preserve">   Math    </w:t>
      </w:r>
      <w:r>
        <w:t xml:space="preserve">   Money    </w:t>
      </w:r>
      <w:r>
        <w:t xml:space="preserve">   Music    </w:t>
      </w:r>
      <w:r>
        <w:t xml:space="preserve">   No fun    </w:t>
      </w:r>
      <w:r>
        <w:t xml:space="preserve">   Outdoor    </w:t>
      </w:r>
      <w:r>
        <w:t xml:space="preserve">   Quiet    </w:t>
      </w:r>
      <w:r>
        <w:t xml:space="preserve">   Recess    </w:t>
      </w:r>
      <w:r>
        <w:t xml:space="preserve">   School    </w:t>
      </w:r>
      <w:r>
        <w:t xml:space="preserve">   Science    </w:t>
      </w:r>
      <w:r>
        <w:t xml:space="preserve">   Shoes    </w:t>
      </w:r>
      <w:r>
        <w:t xml:space="preserve">   Social studies    </w:t>
      </w:r>
      <w:r>
        <w:t xml:space="preserve">   Students    </w:t>
      </w:r>
      <w:r>
        <w:t xml:space="preserve">   Teacher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</dc:title>
  <dcterms:created xsi:type="dcterms:W3CDTF">2021-10-11T16:06:12Z</dcterms:created>
  <dcterms:modified xsi:type="dcterms:W3CDTF">2021-10-11T16:06:12Z</dcterms:modified>
</cp:coreProperties>
</file>