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recess    </w:t>
      </w:r>
      <w:r>
        <w:t xml:space="preserve">   student    </w:t>
      </w:r>
      <w:r>
        <w:t xml:space="preserve">   teacher    </w:t>
      </w:r>
      <w:r>
        <w:t xml:space="preserve">   books    </w:t>
      </w:r>
      <w:r>
        <w:t xml:space="preserve">   pencil    </w:t>
      </w:r>
      <w:r>
        <w:t xml:space="preserve">   crayon    </w:t>
      </w:r>
      <w:r>
        <w:t xml:space="preserve">   bus    </w:t>
      </w:r>
      <w:r>
        <w:t xml:space="preserve">   paper    </w:t>
      </w:r>
      <w:r>
        <w:t xml:space="preserve">   desk    </w:t>
      </w:r>
      <w:r>
        <w:t xml:space="preserve">   school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</dc:title>
  <dcterms:created xsi:type="dcterms:W3CDTF">2021-10-11T16:06:18Z</dcterms:created>
  <dcterms:modified xsi:type="dcterms:W3CDTF">2021-10-11T16:06:18Z</dcterms:modified>
</cp:coreProperties>
</file>