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or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Competitive forceful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pull out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Mild and refreshing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speech given by one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recall past experiences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imitate to copy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off or banish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2021-10-11T16:06:33Z</dcterms:created>
  <dcterms:modified xsi:type="dcterms:W3CDTF">2021-10-11T16:06:33Z</dcterms:modified>
</cp:coreProperties>
</file>