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homework    </w:t>
      </w:r>
      <w:r>
        <w:t xml:space="preserve">   desk    </w:t>
      </w:r>
      <w:r>
        <w:t xml:space="preserve">   lunch    </w:t>
      </w:r>
      <w:r>
        <w:t xml:space="preserve">   teacher    </w:t>
      </w:r>
      <w:r>
        <w:t xml:space="preserve">   highlighter    </w:t>
      </w:r>
      <w:r>
        <w:t xml:space="preserve">   glue stick    </w:t>
      </w:r>
      <w:r>
        <w:t xml:space="preserve">   pen    </w:t>
      </w:r>
      <w:r>
        <w:t xml:space="preserve">   pencil    </w:t>
      </w:r>
      <w:r>
        <w:t xml:space="preserve">   calculator    </w:t>
      </w:r>
      <w:r>
        <w:t xml:space="preserve">   glue    </w:t>
      </w:r>
      <w:r>
        <w:t xml:space="preserve">   paper    </w:t>
      </w:r>
      <w:r>
        <w:t xml:space="preserve">   ruler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</dc:title>
  <dcterms:created xsi:type="dcterms:W3CDTF">2021-10-11T16:06:40Z</dcterms:created>
  <dcterms:modified xsi:type="dcterms:W3CDTF">2021-10-11T16:06:40Z</dcterms:modified>
</cp:coreProperties>
</file>