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reading    </w:t>
      </w:r>
      <w:r>
        <w:t xml:space="preserve">   friendship    </w:t>
      </w:r>
      <w:r>
        <w:t xml:space="preserve">   pupil    </w:t>
      </w:r>
      <w:r>
        <w:t xml:space="preserve">   teacher    </w:t>
      </w:r>
      <w:r>
        <w:t xml:space="preserve">   headteacher    </w:t>
      </w:r>
      <w:r>
        <w:t xml:space="preserve">   religiouseducation    </w:t>
      </w:r>
      <w:r>
        <w:t xml:space="preserve">   music    </w:t>
      </w:r>
      <w:r>
        <w:t xml:space="preserve">   science    </w:t>
      </w:r>
      <w:r>
        <w:t xml:space="preserve">   geography    </w:t>
      </w:r>
      <w:r>
        <w:t xml:space="preserve">   history    </w:t>
      </w:r>
      <w:r>
        <w:t xml:space="preserve">   maths    </w:t>
      </w:r>
      <w:r>
        <w:t xml:space="preserve">   english    </w:t>
      </w:r>
      <w:r>
        <w:t xml:space="preserve">   whiteboard    </w:t>
      </w:r>
      <w:r>
        <w:t xml:space="preserve">   thesaurus    </w:t>
      </w:r>
      <w:r>
        <w:t xml:space="preserve">   dictionary    </w:t>
      </w:r>
      <w:r>
        <w:t xml:space="preserve">   chair    </w:t>
      </w:r>
      <w:r>
        <w:t xml:space="preserve">   desk    </w:t>
      </w:r>
      <w:r>
        <w:t xml:space="preserve">   computer    </w:t>
      </w:r>
      <w:r>
        <w:t xml:space="preserve">   bookcase    </w:t>
      </w:r>
      <w:r>
        <w:t xml:space="preserve">   book    </w:t>
      </w:r>
      <w:r>
        <w:t xml:space="preserve">   pen    </w:t>
      </w:r>
      <w:r>
        <w:t xml:space="preserve">   pencil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2021-10-11T16:06:45Z</dcterms:created>
  <dcterms:modified xsi:type="dcterms:W3CDTF">2021-10-11T16:06:45Z</dcterms:modified>
</cp:coreProperties>
</file>