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markers    </w:t>
      </w:r>
      <w:r>
        <w:t xml:space="preserve">   crayons    </w:t>
      </w:r>
      <w:r>
        <w:t xml:space="preserve">   chair    </w:t>
      </w:r>
      <w:r>
        <w:t xml:space="preserve">   desk    </w:t>
      </w:r>
      <w:r>
        <w:t xml:space="preserve">   backpack    </w:t>
      </w:r>
      <w:r>
        <w:t xml:space="preserve">   teachers    </w:t>
      </w:r>
      <w:r>
        <w:t xml:space="preserve">   cutting    </w:t>
      </w:r>
      <w:r>
        <w:t xml:space="preserve">   paper    </w:t>
      </w:r>
      <w:r>
        <w:t xml:space="preserve">   glue    </w:t>
      </w:r>
      <w:r>
        <w:t xml:space="preserve">   scissors    </w:t>
      </w:r>
      <w:r>
        <w:t xml:space="preserve">   pencil    </w:t>
      </w:r>
      <w:r>
        <w:t xml:space="preserve">   math    </w:t>
      </w:r>
      <w:r>
        <w:t xml:space="preserve">   reading    </w:t>
      </w:r>
      <w:r>
        <w:t xml:space="preserve">   learning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2021-10-11T16:06:55Z</dcterms:created>
  <dcterms:modified xsi:type="dcterms:W3CDTF">2021-10-11T16:06:55Z</dcterms:modified>
</cp:coreProperties>
</file>