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meal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between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person who teaches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who attends Glen Cove Elementary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 eat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your desk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subject about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presentation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learn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where you get to make experiments</w:t>
            </w:r>
          </w:p>
        </w:tc>
      </w:tr>
    </w:tbl>
    <w:p>
      <w:pPr>
        <w:pStyle w:val="WordBankSmall"/>
      </w:pPr>
      <w:r>
        <w:t xml:space="preserve">   school    </w:t>
      </w:r>
      <w:r>
        <w:t xml:space="preserve">   teacher    </w:t>
      </w:r>
      <w:r>
        <w:t xml:space="preserve">   history    </w:t>
      </w:r>
      <w:r>
        <w:t xml:space="preserve">   recess    </w:t>
      </w:r>
      <w:r>
        <w:t xml:space="preserve">   cafeteria    </w:t>
      </w:r>
      <w:r>
        <w:t xml:space="preserve">   assembly    </w:t>
      </w:r>
      <w:r>
        <w:t xml:space="preserve">   science    </w:t>
      </w:r>
      <w:r>
        <w:t xml:space="preserve">   lunch    </w:t>
      </w:r>
      <w:r>
        <w:t xml:space="preserve">   classroom    </w:t>
      </w:r>
      <w:r>
        <w:t xml:space="preserve">   student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2021-10-11T16:06:49Z</dcterms:created>
  <dcterms:modified xsi:type="dcterms:W3CDTF">2021-10-11T16:06:49Z</dcterms:modified>
</cp:coreProperties>
</file>