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Periodic Table    </w:t>
      </w:r>
      <w:r>
        <w:t xml:space="preserve">   Physics    </w:t>
      </w:r>
      <w:r>
        <w:t xml:space="preserve">   Biology    </w:t>
      </w:r>
      <w:r>
        <w:t xml:space="preserve">   Chemistry    </w:t>
      </w:r>
      <w:r>
        <w:t xml:space="preserve">   Classrooms    </w:t>
      </w:r>
      <w:r>
        <w:t xml:space="preserve">   Students    </w:t>
      </w:r>
      <w:r>
        <w:t xml:space="preserve">   Lessons    </w:t>
      </w:r>
      <w:r>
        <w:t xml:space="preserve">   Teachers    </w:t>
      </w:r>
      <w:r>
        <w:t xml:space="preserve">   Rubber    </w:t>
      </w:r>
      <w:r>
        <w:t xml:space="preserve">   Science    </w:t>
      </w:r>
      <w:r>
        <w:t xml:space="preserve">   Textbooks    </w:t>
      </w:r>
      <w:r>
        <w:t xml:space="preserve">   French    </w:t>
      </w:r>
      <w:r>
        <w:t xml:space="preserve">   History    </w:t>
      </w:r>
      <w:r>
        <w:t xml:space="preserve">   Geography    </w:t>
      </w:r>
      <w:r>
        <w:t xml:space="preserve">   English    </w:t>
      </w:r>
      <w:r>
        <w:t xml:space="preserve">   Maths    </w:t>
      </w:r>
      <w:r>
        <w:t xml:space="preserve">   Book    </w:t>
      </w:r>
      <w:r>
        <w:t xml:space="preserve">   Pencil    </w:t>
      </w:r>
      <w:r>
        <w:t xml:space="preserve">   Pen    </w:t>
      </w:r>
      <w:r>
        <w:t xml:space="preserve">   Ruler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2021-10-11T16:06:57Z</dcterms:created>
  <dcterms:modified xsi:type="dcterms:W3CDTF">2021-10-11T16:06:57Z</dcterms:modified>
</cp:coreProperties>
</file>