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crunch n sip    </w:t>
      </w:r>
      <w:r>
        <w:t xml:space="preserve">   learning    </w:t>
      </w:r>
      <w:r>
        <w:t xml:space="preserve">   lunch    </w:t>
      </w:r>
      <w:r>
        <w:t xml:space="preserve">   maths    </w:t>
      </w:r>
      <w:r>
        <w:t xml:space="preserve">   principal    </w:t>
      </w:r>
      <w:r>
        <w:t xml:space="preserve">   recess    </w:t>
      </w:r>
      <w:r>
        <w:t xml:space="preserve">   school supplies    </w:t>
      </w:r>
      <w:r>
        <w:t xml:space="preserve">   science    </w:t>
      </w:r>
      <w:r>
        <w:t xml:space="preserve">   students    </w:t>
      </w:r>
      <w:r>
        <w:t xml:space="preserve">   teacher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2021-10-11T16:07:15Z</dcterms:created>
  <dcterms:modified xsi:type="dcterms:W3CDTF">2021-10-11T16:07:15Z</dcterms:modified>
</cp:coreProperties>
</file>