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hand sanitizer    </w:t>
      </w:r>
      <w:r>
        <w:t xml:space="preserve">   basketball    </w:t>
      </w:r>
      <w:r>
        <w:t xml:space="preserve">   baseball    </w:t>
      </w:r>
      <w:r>
        <w:t xml:space="preserve">   water fountain    </w:t>
      </w:r>
      <w:r>
        <w:t xml:space="preserve">   restroom    </w:t>
      </w:r>
      <w:r>
        <w:t xml:space="preserve">   lunchroom    </w:t>
      </w:r>
      <w:r>
        <w:t xml:space="preserve">   friends    </w:t>
      </w:r>
      <w:r>
        <w:t xml:space="preserve">   gym    </w:t>
      </w:r>
      <w:r>
        <w:t xml:space="preserve">   locker    </w:t>
      </w:r>
      <w:r>
        <w:t xml:space="preserve">   student    </w:t>
      </w:r>
      <w:r>
        <w:t xml:space="preserve">   teacher    </w:t>
      </w:r>
      <w:r>
        <w:t xml:space="preserve">   tardy    </w:t>
      </w:r>
      <w:r>
        <w:t xml:space="preserve">   office    </w:t>
      </w:r>
      <w:r>
        <w:t xml:space="preserve">   cafeteria    </w:t>
      </w:r>
      <w:r>
        <w:t xml:space="preserve">   hallways    </w:t>
      </w:r>
      <w:r>
        <w:t xml:space="preserve">   paper    </w:t>
      </w:r>
      <w:r>
        <w:t xml:space="preserve">   pencil    </w:t>
      </w:r>
      <w:r>
        <w:t xml:space="preserve">   desk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2021-10-11T16:07:25Z</dcterms:created>
  <dcterms:modified xsi:type="dcterms:W3CDTF">2021-10-11T16:07:25Z</dcterms:modified>
</cp:coreProperties>
</file>