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spelling    </w:t>
      </w:r>
      <w:r>
        <w:t xml:space="preserve">   grammar    </w:t>
      </w:r>
      <w:r>
        <w:t xml:space="preserve">   social studies    </w:t>
      </w:r>
      <w:r>
        <w:t xml:space="preserve">   science    </w:t>
      </w:r>
      <w:r>
        <w:t xml:space="preserve">   math    </w:t>
      </w:r>
      <w:r>
        <w:t xml:space="preserve">   reading    </w:t>
      </w:r>
      <w:r>
        <w:t xml:space="preserve">   handwriting    </w:t>
      </w:r>
      <w:r>
        <w:t xml:space="preserve">   paper    </w:t>
      </w:r>
      <w:r>
        <w:t xml:space="preserve">   learning    </w:t>
      </w:r>
      <w:r>
        <w:t xml:space="preserve">   teacher    </w:t>
      </w:r>
      <w:r>
        <w:t xml:space="preserve">   students    </w:t>
      </w:r>
      <w:r>
        <w:t xml:space="preserve">   whiteboard    </w:t>
      </w:r>
      <w:r>
        <w:t xml:space="preserve">   chair    </w:t>
      </w:r>
      <w:r>
        <w:t xml:space="preserve">   desk    </w:t>
      </w:r>
      <w:r>
        <w:t xml:space="preserve">   dividers    </w:t>
      </w:r>
      <w:r>
        <w:t xml:space="preserve">   eraser    </w:t>
      </w:r>
      <w:r>
        <w:t xml:space="preserve">   pencil    </w:t>
      </w:r>
      <w:r>
        <w:t xml:space="preserve">   binder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2021-10-11T16:07:28Z</dcterms:created>
  <dcterms:modified xsi:type="dcterms:W3CDTF">2021-10-11T16:07:28Z</dcterms:modified>
</cp:coreProperties>
</file>