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Re-enacting a famous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Freedom, creativity and taste-testing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language we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many different sounds that come from this room but when they are all together they sound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Let's experiment!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Let's capture this moment!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place allows you to be creative with different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might be helpful if you have a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scraps are useful but safety equipment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many tools in this class, you can change tires and replace brake pads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go to build a birdhouse?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continents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you go to learn about significant events?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can you go to get your heart rate up and blood flowing?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2021-10-11T16:06:57Z</dcterms:created>
  <dcterms:modified xsi:type="dcterms:W3CDTF">2021-10-11T16:06:57Z</dcterms:modified>
</cp:coreProperties>
</file>