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learning    </w:t>
      </w:r>
      <w:r>
        <w:t xml:space="preserve">   graduation    </w:t>
      </w:r>
      <w:r>
        <w:t xml:space="preserve">   picture day    </w:t>
      </w:r>
      <w:r>
        <w:t xml:space="preserve">   may    </w:t>
      </w:r>
      <w:r>
        <w:t xml:space="preserve">   august    </w:t>
      </w:r>
      <w:r>
        <w:t xml:space="preserve">   tests    </w:t>
      </w:r>
      <w:r>
        <w:t xml:space="preserve">   computers    </w:t>
      </w:r>
      <w:r>
        <w:t xml:space="preserve">   director    </w:t>
      </w:r>
      <w:r>
        <w:t xml:space="preserve">   bag lunch    </w:t>
      </w:r>
      <w:r>
        <w:t xml:space="preserve">   field trips    </w:t>
      </w:r>
      <w:r>
        <w:t xml:space="preserve">   paraprofessionals    </w:t>
      </w:r>
      <w:r>
        <w:t xml:space="preserve">   students    </w:t>
      </w:r>
      <w:r>
        <w:t xml:space="preserve">   teachers    </w:t>
      </w:r>
      <w:r>
        <w:t xml:space="preserve">   physical education    </w:t>
      </w:r>
      <w:r>
        <w:t xml:space="preserve">   paper    </w:t>
      </w:r>
      <w:r>
        <w:t xml:space="preserve">   books    </w:t>
      </w:r>
      <w:r>
        <w:t xml:space="preserve">   boys    </w:t>
      </w:r>
      <w:r>
        <w:t xml:space="preserve">   girls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2021-10-11T16:05:51Z</dcterms:created>
  <dcterms:modified xsi:type="dcterms:W3CDTF">2021-10-11T16:05:51Z</dcterms:modified>
</cp:coreProperties>
</file>