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business studies    </w:t>
      </w:r>
      <w:r>
        <w:t xml:space="preserve">   music    </w:t>
      </w:r>
      <w:r>
        <w:t xml:space="preserve">   technical drawings    </w:t>
      </w:r>
      <w:r>
        <w:t xml:space="preserve">   computer science    </w:t>
      </w:r>
      <w:r>
        <w:t xml:space="preserve">   science    </w:t>
      </w:r>
      <w:r>
        <w:t xml:space="preserve">   home economics    </w:t>
      </w:r>
      <w:r>
        <w:t xml:space="preserve">   woodwork    </w:t>
      </w:r>
      <w:r>
        <w:t xml:space="preserve">   metalwork    </w:t>
      </w:r>
      <w:r>
        <w:t xml:space="preserve">   spanish    </w:t>
      </w:r>
      <w:r>
        <w:t xml:space="preserve">   maths    </w:t>
      </w:r>
      <w:r>
        <w:t xml:space="preserve">   history    </w:t>
      </w:r>
      <w:r>
        <w:t xml:space="preserve">   geography    </w:t>
      </w:r>
      <w:r>
        <w:t xml:space="preserve">   french    </w:t>
      </w:r>
      <w:r>
        <w:t xml:space="preserve">   irish    </w:t>
      </w:r>
      <w:r>
        <w:t xml:space="preserve">   English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2021-10-11T16:07:53Z</dcterms:created>
  <dcterms:modified xsi:type="dcterms:W3CDTF">2021-10-11T16:07:53Z</dcterms:modified>
</cp:coreProperties>
</file>