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Junior College    </w:t>
      </w:r>
      <w:r>
        <w:t xml:space="preserve">   Scholarship    </w:t>
      </w:r>
      <w:r>
        <w:t xml:space="preserve">   Higher education    </w:t>
      </w:r>
      <w:r>
        <w:t xml:space="preserve">   Master’s Degree    </w:t>
      </w:r>
      <w:r>
        <w:t xml:space="preserve">   Academic probation    </w:t>
      </w:r>
      <w:r>
        <w:t xml:space="preserve">   Minor    </w:t>
      </w:r>
      <w:r>
        <w:t xml:space="preserve">   Public College    </w:t>
      </w:r>
      <w:r>
        <w:t xml:space="preserve">   PhD    </w:t>
      </w:r>
      <w:r>
        <w:t xml:space="preserve">   Community College    </w:t>
      </w:r>
      <w:r>
        <w:t xml:space="preserve">   GPA    </w:t>
      </w:r>
      <w:r>
        <w:t xml:space="preserve">   ACT    </w:t>
      </w:r>
      <w:r>
        <w:t xml:space="preserve">   SAT    </w:t>
      </w:r>
      <w:r>
        <w:t xml:space="preserve">   Tuition    </w:t>
      </w:r>
      <w:r>
        <w:t xml:space="preserve">   Major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</dc:title>
  <dcterms:created xsi:type="dcterms:W3CDTF">2021-10-11T16:08:11Z</dcterms:created>
  <dcterms:modified xsi:type="dcterms:W3CDTF">2021-10-11T16:08:11Z</dcterms:modified>
</cp:coreProperties>
</file>