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Art    </w:t>
      </w:r>
      <w:r>
        <w:t xml:space="preserve">   Biology    </w:t>
      </w:r>
      <w:r>
        <w:t xml:space="preserve">   Business Studies    </w:t>
      </w:r>
      <w:r>
        <w:t xml:space="preserve">   Chemistry    </w:t>
      </w:r>
      <w:r>
        <w:t xml:space="preserve">   Computer Science    </w:t>
      </w:r>
      <w:r>
        <w:t xml:space="preserve">   Design and Technology    </w:t>
      </w:r>
      <w:r>
        <w:t xml:space="preserve">   Drama    </w:t>
      </w:r>
      <w:r>
        <w:t xml:space="preserve">   Economics    </w:t>
      </w:r>
      <w:r>
        <w:t xml:space="preserve">   English    </w:t>
      </w:r>
      <w:r>
        <w:t xml:space="preserve">   Food Tech    </w:t>
      </w:r>
      <w:r>
        <w:t xml:space="preserve">   French    </w:t>
      </w:r>
      <w:r>
        <w:t xml:space="preserve">   Geography    </w:t>
      </w:r>
      <w:r>
        <w:t xml:space="preserve">   Hathaway Academy    </w:t>
      </w:r>
      <w:r>
        <w:t xml:space="preserve">   History    </w:t>
      </w:r>
      <w:r>
        <w:t xml:space="preserve">   Languages    </w:t>
      </w:r>
      <w:r>
        <w:t xml:space="preserve">   Maths    </w:t>
      </w:r>
      <w:r>
        <w:t xml:space="preserve">   Media    </w:t>
      </w:r>
      <w:r>
        <w:t xml:space="preserve">   Music    </w:t>
      </w:r>
      <w:r>
        <w:t xml:space="preserve">   Physical Education    </w:t>
      </w:r>
      <w:r>
        <w:t xml:space="preserve">   Physics    </w:t>
      </w:r>
      <w:r>
        <w:t xml:space="preserve">   Psychology    </w:t>
      </w:r>
      <w:r>
        <w:t xml:space="preserve">   Religious Studies    </w:t>
      </w:r>
      <w:r>
        <w:t xml:space="preserve">   Science    </w:t>
      </w:r>
      <w:r>
        <w:t xml:space="preserve">   Social Studies    </w:t>
      </w:r>
      <w:r>
        <w:t xml:space="preserve">   Sociology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&lt;3</dc:title>
  <dcterms:created xsi:type="dcterms:W3CDTF">2021-11-21T03:27:42Z</dcterms:created>
  <dcterms:modified xsi:type="dcterms:W3CDTF">2021-11-21T03:27:42Z</dcterms:modified>
</cp:coreProperties>
</file>