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Education    </w:t>
      </w:r>
      <w:r>
        <w:t xml:space="preserve">   Movement    </w:t>
      </w:r>
      <w:r>
        <w:t xml:space="preserve">   Hallowe'en    </w:t>
      </w:r>
      <w:r>
        <w:t xml:space="preserve">   Claude Monet    </w:t>
      </w:r>
      <w:r>
        <w:t xml:space="preserve">   Ocras    </w:t>
      </w:r>
      <w:r>
        <w:t xml:space="preserve">   Bia    </w:t>
      </w:r>
      <w:r>
        <w:t xml:space="preserve">   Compliment    </w:t>
      </w:r>
      <w:r>
        <w:t xml:space="preserve">   Hedgehog    </w:t>
      </w:r>
      <w:r>
        <w:t xml:space="preserve">   Baptism    </w:t>
      </w:r>
      <w:r>
        <w:t xml:space="preserve">   Community    </w:t>
      </w:r>
      <w:r>
        <w:t xml:space="preserve">   Hedge School    </w:t>
      </w:r>
      <w:r>
        <w:t xml:space="preserve">   Ordinal Number    </w:t>
      </w:r>
      <w:r>
        <w:t xml:space="preserve">   Autumn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2021-10-16T03:46:42Z</dcterms:created>
  <dcterms:modified xsi:type="dcterms:W3CDTF">2021-10-16T03:46:42Z</dcterms:modified>
</cp:coreProperties>
</file>