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Art    </w:t>
      </w:r>
      <w:r>
        <w:t xml:space="preserve">   BookBag    </w:t>
      </w:r>
      <w:r>
        <w:t xml:space="preserve">   Cafe    </w:t>
      </w:r>
      <w:r>
        <w:t xml:space="preserve">   Classroom    </w:t>
      </w:r>
      <w:r>
        <w:t xml:space="preserve">   Computer    </w:t>
      </w:r>
      <w:r>
        <w:t xml:space="preserve">   Friends    </w:t>
      </w:r>
      <w:r>
        <w:t xml:space="preserve">   HomeWork    </w:t>
      </w:r>
      <w:r>
        <w:t xml:space="preserve">   Math    </w:t>
      </w:r>
      <w:r>
        <w:t xml:space="preserve">   Music    </w:t>
      </w:r>
      <w:r>
        <w:t xml:space="preserve">   P.E.    </w:t>
      </w:r>
      <w:r>
        <w:t xml:space="preserve">   Recess    </w:t>
      </w:r>
      <w:r>
        <w:t xml:space="preserve">   School    </w:t>
      </w:r>
      <w:r>
        <w:t xml:space="preserve">   SchoolBus    </w:t>
      </w:r>
      <w:r>
        <w:t xml:space="preserve">   Science    </w:t>
      </w:r>
      <w:r>
        <w:t xml:space="preserve">   SocialStudies    </w:t>
      </w:r>
      <w:r>
        <w:t xml:space="preserve">   Students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2021-10-11T16:07:04Z</dcterms:created>
  <dcterms:modified xsi:type="dcterms:W3CDTF">2021-10-11T16:07:04Z</dcterms:modified>
</cp:coreProperties>
</file>