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bags    </w:t>
      </w:r>
      <w:r>
        <w:t xml:space="preserve">   computers    </w:t>
      </w:r>
      <w:r>
        <w:t xml:space="preserve">   coats    </w:t>
      </w:r>
      <w:r>
        <w:t xml:space="preserve">   pencil case    </w:t>
      </w:r>
      <w:r>
        <w:t xml:space="preserve">   rubber    </w:t>
      </w:r>
      <w:r>
        <w:t xml:space="preserve">   whiteboard    </w:t>
      </w:r>
      <w:r>
        <w:t xml:space="preserve">   break    </w:t>
      </w:r>
      <w:r>
        <w:t xml:space="preserve">   lunch    </w:t>
      </w:r>
      <w:r>
        <w:t xml:space="preserve">   bin    </w:t>
      </w:r>
      <w:r>
        <w:t xml:space="preserve">   stool    </w:t>
      </w:r>
      <w:r>
        <w:t xml:space="preserve">   table    </w:t>
      </w:r>
      <w:r>
        <w:t xml:space="preserve">   chair    </w:t>
      </w:r>
      <w:r>
        <w:t xml:space="preserve">   handwriting    </w:t>
      </w:r>
      <w:r>
        <w:t xml:space="preserve">   spellings    </w:t>
      </w:r>
      <w:r>
        <w:t xml:space="preserve">   english    </w:t>
      </w:r>
      <w:r>
        <w:t xml:space="preserve">   DT    </w:t>
      </w:r>
      <w:r>
        <w:t xml:space="preserve">   ruler    </w:t>
      </w:r>
      <w:r>
        <w:t xml:space="preserve">   topic    </w:t>
      </w:r>
      <w:r>
        <w:t xml:space="preserve">   science    </w:t>
      </w:r>
      <w:r>
        <w:t xml:space="preserve">   maths    </w:t>
      </w:r>
      <w:r>
        <w:t xml:space="preserve">   lessons    </w:t>
      </w:r>
      <w:r>
        <w:t xml:space="preserve">   books    </w:t>
      </w:r>
      <w:r>
        <w:t xml:space="preserve">   pen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2021-10-11T16:07:30Z</dcterms:created>
  <dcterms:modified xsi:type="dcterms:W3CDTF">2021-10-11T16:07:30Z</dcterms:modified>
</cp:coreProperties>
</file>