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for have a good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person who offers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Having a good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good is received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or  receive  good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a good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 who receive something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having a good effect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2021-10-11T16:05:54Z</dcterms:created>
  <dcterms:modified xsi:type="dcterms:W3CDTF">2021-10-11T16:05:54Z</dcterms:modified>
</cp:coreProperties>
</file>