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lunch    </w:t>
      </w:r>
      <w:r>
        <w:t xml:space="preserve">   rules    </w:t>
      </w:r>
      <w:r>
        <w:t xml:space="preserve">   dpa    </w:t>
      </w:r>
      <w:r>
        <w:t xml:space="preserve">   mass    </w:t>
      </w:r>
      <w:r>
        <w:t xml:space="preserve">   church    </w:t>
      </w:r>
      <w:r>
        <w:t xml:space="preserve">   assembly    </w:t>
      </w:r>
      <w:r>
        <w:t xml:space="preserve">   music    </w:t>
      </w:r>
      <w:r>
        <w:t xml:space="preserve">   visual arts    </w:t>
      </w:r>
      <w:r>
        <w:t xml:space="preserve">   religion    </w:t>
      </w:r>
      <w:r>
        <w:t xml:space="preserve">   Jesus    </w:t>
      </w:r>
      <w:r>
        <w:t xml:space="preserve">   catholic    </w:t>
      </w:r>
      <w:r>
        <w:t xml:space="preserve">   recess    </w:t>
      </w:r>
      <w:r>
        <w:t xml:space="preserve">   physical education    </w:t>
      </w:r>
      <w:r>
        <w:t xml:space="preserve">   social studies    </w:t>
      </w:r>
      <w:r>
        <w:t xml:space="preserve">   science    </w:t>
      </w:r>
      <w:r>
        <w:t xml:space="preserve">   language    </w:t>
      </w:r>
      <w:r>
        <w:t xml:space="preserve">   mathematics    </w:t>
      </w:r>
      <w:r>
        <w:t xml:space="preserve">   chairs    </w:t>
      </w:r>
      <w:r>
        <w:t xml:space="preserve">   desk    </w:t>
      </w:r>
      <w:r>
        <w:t xml:space="preserve">   computer    </w:t>
      </w:r>
      <w:r>
        <w:t xml:space="preserve">   rutherford    </w:t>
      </w:r>
      <w:r>
        <w:t xml:space="preserve">   teacher    </w:t>
      </w:r>
      <w:r>
        <w:t xml:space="preserve">   friends    </w:t>
      </w:r>
      <w:r>
        <w:t xml:space="preserve">   classroom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2021-10-11T16:06:53Z</dcterms:created>
  <dcterms:modified xsi:type="dcterms:W3CDTF">2021-10-11T16:06:53Z</dcterms:modified>
</cp:coreProperties>
</file>