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books    </w:t>
      </w:r>
      <w:r>
        <w:t xml:space="preserve">   breaktime    </w:t>
      </w:r>
      <w:r>
        <w:t xml:space="preserve">   classroom    </w:t>
      </w:r>
      <w:r>
        <w:t xml:space="preserve">   desk    </w:t>
      </w:r>
      <w:r>
        <w:t xml:space="preserve">   friends    </w:t>
      </w:r>
      <w:r>
        <w:t xml:space="preserve">   homework    </w:t>
      </w:r>
      <w:r>
        <w:t xml:space="preserve">   learning    </w:t>
      </w:r>
      <w:r>
        <w:t xml:space="preserve">   lesson    </w:t>
      </w:r>
      <w:r>
        <w:t xml:space="preserve">   lunchbox    </w:t>
      </w:r>
      <w:r>
        <w:t xml:space="preserve">   maths    </w:t>
      </w:r>
      <w:r>
        <w:t xml:space="preserve">   pencil    </w:t>
      </w:r>
      <w:r>
        <w:t xml:space="preserve">   ruler    </w:t>
      </w:r>
      <w:r>
        <w:t xml:space="preserve">   spellings    </w:t>
      </w:r>
      <w:r>
        <w:t xml:space="preserve">   teacher    </w:t>
      </w:r>
      <w:r>
        <w:t xml:space="preserve">   waterbottle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2021-10-11T16:06:56Z</dcterms:created>
  <dcterms:modified xsi:type="dcterms:W3CDTF">2021-10-11T16:06:56Z</dcterms:modified>
</cp:coreProperties>
</file>