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R.S.    </w:t>
      </w:r>
      <w:r>
        <w:t xml:space="preserve">   Geography    </w:t>
      </w:r>
      <w:r>
        <w:t xml:space="preserve">   History    </w:t>
      </w:r>
      <w:r>
        <w:t xml:space="preserve">   German    </w:t>
      </w:r>
      <w:r>
        <w:t xml:space="preserve">   Spanish    </w:t>
      </w:r>
      <w:r>
        <w:t xml:space="preserve">   French    </w:t>
      </w:r>
      <w:r>
        <w:t xml:space="preserve">   Art    </w:t>
      </w:r>
      <w:r>
        <w:t xml:space="preserve">   Science    </w:t>
      </w:r>
      <w:r>
        <w:t xml:space="preserve">   Mathematics    </w:t>
      </w:r>
      <w:r>
        <w:t xml:space="preserve">   English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2021-10-11T16:07:09Z</dcterms:created>
  <dcterms:modified xsi:type="dcterms:W3CDTF">2021-10-11T16:07:09Z</dcterms:modified>
</cp:coreProperties>
</file>